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midpoints of the sides of figures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opposite/adjacent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spot on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 of the squares of the sides of a right triangle is equal to the square of the hypotenuse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to measure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 of the part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trying to determine a point that will divide a segment into 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shape,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form an 'X'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sides of a triangle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whose measure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# under the radical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an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2021-10-11T07:55:42Z</dcterms:created>
  <dcterms:modified xsi:type="dcterms:W3CDTF">2021-10-11T07:55:42Z</dcterms:modified>
</cp:coreProperties>
</file>