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points that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points that do not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mathematics that deals with points, lines, planes and solids and examines the properties.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whose measure is greater than 90 degrees but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figure formed by three segments joining three noncollinear points. Each of the three points is a vertex of the triangle and the segments are the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angles that have the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line that consists of two points called endpoints and all points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set of points which has infinite length but no width or height.  A line is named by a lower case letter or by any two points on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points that do not lie on the same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point that divides the segment into two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line, ray segment, or plane that divides a segment into two congruent segments.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ray that divides an angle into two congruent adjacent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segments that have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whose measure is between 0 degrees and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points that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whose measure is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all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no size; length,width, or height. It is represented by a dot and named by a capital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part of a line that contains an endpoint and all points extending in the other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of points that has infinite length and width but no height. We name a plane with a capital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angle whose measure is 90 degrees.</w:t>
            </w:r>
          </w:p>
        </w:tc>
      </w:tr>
    </w:tbl>
    <w:p>
      <w:pPr>
        <w:pStyle w:val="WordBankLarge"/>
      </w:pPr>
      <w:r>
        <w:t xml:space="preserve">   Geometry     </w:t>
      </w:r>
      <w:r>
        <w:t xml:space="preserve">   Point    </w:t>
      </w:r>
      <w:r>
        <w:t xml:space="preserve">   Line    </w:t>
      </w:r>
      <w:r>
        <w:t xml:space="preserve">   Plane    </w:t>
      </w:r>
      <w:r>
        <w:t xml:space="preserve">   Space    </w:t>
      </w:r>
      <w:r>
        <w:t xml:space="preserve">   Collinear points     </w:t>
      </w:r>
      <w:r>
        <w:t xml:space="preserve">   Noncollinear points     </w:t>
      </w:r>
      <w:r>
        <w:t xml:space="preserve">   Coplanar points     </w:t>
      </w:r>
      <w:r>
        <w:t xml:space="preserve">   Noncoplanar points     </w:t>
      </w:r>
      <w:r>
        <w:t xml:space="preserve">   Segment    </w:t>
      </w:r>
      <w:r>
        <w:t xml:space="preserve">   Ray    </w:t>
      </w:r>
      <w:r>
        <w:t xml:space="preserve">   Congruent segments     </w:t>
      </w:r>
      <w:r>
        <w:t xml:space="preserve">   Bisector of a segment    </w:t>
      </w:r>
      <w:r>
        <w:t xml:space="preserve">   Midpoint of a segment     </w:t>
      </w:r>
      <w:r>
        <w:t xml:space="preserve">   Acute angle     </w:t>
      </w:r>
      <w:r>
        <w:t xml:space="preserve">   Right angle    </w:t>
      </w:r>
      <w:r>
        <w:t xml:space="preserve">   Obtuse angle     </w:t>
      </w:r>
      <w:r>
        <w:t xml:space="preserve">   Straight angle    </w:t>
      </w:r>
      <w:r>
        <w:t xml:space="preserve">   Congruent angles     </w:t>
      </w:r>
      <w:r>
        <w:t xml:space="preserve">   Angle bisector 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2021-10-11T07:55:44Z</dcterms:created>
  <dcterms:modified xsi:type="dcterms:W3CDTF">2021-10-11T07:55:44Z</dcterms:modified>
</cp:coreProperties>
</file>