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Center of a line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Diameter divided by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"Blank" of sunshine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angles adding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(4,3)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tip of a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angles adding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Length times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Straight, no thickness, without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2021-10-11T07:55:49Z</dcterms:created>
  <dcterms:modified xsi:type="dcterms:W3CDTF">2021-10-11T07:55:49Z</dcterms:modified>
</cp:coreProperties>
</file>