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car is parked diagonal to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brother likes the red candy called extremes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peanut butter is the interior for my reeses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shapes has angles and segments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vertex is the corner of every shape, angle, and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you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dilation is a smaller shape then the original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its a place called altitude where u jump all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rotation is when you are turning a shape different ways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two nonadjacent angles made by the crossing of two lines by a third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translation is when you slide the shape or line to the opposite side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Line segment is the part of a line consisting of two endpoints and all points between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shapes has different sides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reduction of the original shape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median is the number that always be in the middle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parallel lines are lines that are the same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proportion is when you use cross multiply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point to the restaurant that we are trying to find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enlargement is enlarging the shape like the other shape but bigger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would like to fly a kite one day in the summer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</dc:title>
  <dcterms:created xsi:type="dcterms:W3CDTF">2021-10-11T07:55:18Z</dcterms:created>
  <dcterms:modified xsi:type="dcterms:W3CDTF">2021-10-11T07:55:18Z</dcterms:modified>
</cp:coreProperties>
</file>