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Addition Property    </w:t>
      </w:r>
      <w:r>
        <w:t xml:space="preserve">   Angle bisector    </w:t>
      </w:r>
      <w:r>
        <w:t xml:space="preserve">   Complement Theorem    </w:t>
      </w:r>
      <w:r>
        <w:t xml:space="preserve">   Complementary angles    </w:t>
      </w:r>
      <w:r>
        <w:t xml:space="preserve">   Division Property    </w:t>
      </w:r>
      <w:r>
        <w:t xml:space="preserve">   Intersection    </w:t>
      </w:r>
      <w:r>
        <w:t xml:space="preserve">   line    </w:t>
      </w:r>
      <w:r>
        <w:t xml:space="preserve">   line segment    </w:t>
      </w:r>
      <w:r>
        <w:t xml:space="preserve">   Midpoint    </w:t>
      </w:r>
      <w:r>
        <w:t xml:space="preserve">   Multiplication Property    </w:t>
      </w:r>
      <w:r>
        <w:t xml:space="preserve">   opposite rays    </w:t>
      </w:r>
      <w:r>
        <w:t xml:space="preserve">   plane    </w:t>
      </w:r>
      <w:r>
        <w:t xml:space="preserve">   Point    </w:t>
      </w:r>
      <w:r>
        <w:t xml:space="preserve">   ray    </w:t>
      </w:r>
      <w:r>
        <w:t xml:space="preserve">   right angle    </w:t>
      </w:r>
      <w:r>
        <w:t xml:space="preserve">   Segment Addition Postulate    </w:t>
      </w:r>
      <w:r>
        <w:t xml:space="preserve">   Subtraction Property    </w:t>
      </w:r>
      <w:r>
        <w:t xml:space="preserve">   supplementary angles    </w:t>
      </w:r>
      <w:r>
        <w:t xml:space="preserve">   Symmetric Property    </w:t>
      </w:r>
      <w:r>
        <w:t xml:space="preserve">   Vertical angle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2021-10-11T07:57:32Z</dcterms:created>
  <dcterms:modified xsi:type="dcterms:W3CDTF">2021-10-11T07:57:32Z</dcterms:modified>
</cp:coreProperties>
</file>