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for the space inside a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particular place on a line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3.14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two angles that equal 90 degrees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multi-sided shape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copy of a preimage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a pair of adjacent angles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space from one point to another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area that is not limited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an angle that is more than 90 degrees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are two segments that have the same length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word that defines another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two points that lie in the same plane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statement that is believed to be true?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two angles that equal 180 degrees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four-sided-shape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statement that has been proven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statement that tries to explain what happened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points that lie on the same line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end to a statement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for an angle that is less than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thin surface that does not 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2021-10-11T07:56:51Z</dcterms:created>
  <dcterms:modified xsi:type="dcterms:W3CDTF">2021-10-11T07:56:51Z</dcterms:modified>
</cp:coreProperties>
</file>