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vocabulary #15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equal angles and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2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of concurrency of the altitudes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where no diagonal has points that fall outside of the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proof that arranges the statements and reasons in a logical order on a T-chart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of concurrency of the perpendicular bisector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 figure formed by 3 or more segments connected at their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of concurrency of the angle bisectors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adjacent angles that form a line; they are opposite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or concurrency of the medians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proof that arranges the statements and reasons in boxes and arrows to show the order of the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with 2 pairs of congruent consecutive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vocabulary #15</dc:title>
  <dcterms:created xsi:type="dcterms:W3CDTF">2021-10-11T07:58:08Z</dcterms:created>
  <dcterms:modified xsi:type="dcterms:W3CDTF">2021-10-11T07:58:08Z</dcterms:modified>
</cp:coreProperties>
</file>