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Chord    </w:t>
      </w:r>
      <w:r>
        <w:t xml:space="preserve">   Circle    </w:t>
      </w:r>
      <w:r>
        <w:t xml:space="preserve">   Composite space figure    </w:t>
      </w:r>
      <w:r>
        <w:t xml:space="preserve">   Concentriccircles    </w:t>
      </w:r>
      <w:r>
        <w:t xml:space="preserve">   Cone    </w:t>
      </w:r>
      <w:r>
        <w:t xml:space="preserve">   Inscribedangle    </w:t>
      </w:r>
      <w:r>
        <w:t xml:space="preserve">   Lateral area    </w:t>
      </w:r>
      <w:r>
        <w:t xml:space="preserve">   Major arc    </w:t>
      </w:r>
      <w:r>
        <w:t xml:space="preserve">   Minor arc    </w:t>
      </w:r>
      <w:r>
        <w:t xml:space="preserve">   Prism    </w:t>
      </w:r>
      <w:r>
        <w:t xml:space="preserve">   Pyramid    </w:t>
      </w:r>
      <w:r>
        <w:t xml:space="preserve">   Secant    </w:t>
      </w:r>
      <w:r>
        <w:t xml:space="preserve">   Slant height    </w:t>
      </w:r>
      <w:r>
        <w:t xml:space="preserve">   Surface area    </w:t>
      </w:r>
      <w:r>
        <w:t xml:space="preserve">   Tangent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:D</dc:title>
  <dcterms:created xsi:type="dcterms:W3CDTF">2021-10-11T07:55:09Z</dcterms:created>
  <dcterms:modified xsi:type="dcterms:W3CDTF">2021-10-11T07:55:09Z</dcterms:modified>
</cp:coreProperties>
</file>