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Dash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main level demon?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main level demon?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is a god at triple spikes?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known as EVW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beat Bloodbath?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levels are there? (Main levels)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icons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1st main levels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Hardest nine circles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subscribed geometry dash youtuber?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the wave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20th main levels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update are we at in 11/23/2019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level is the spider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creator? (In C points)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Death Effects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 objects in creator mode?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creator of GD's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hates everything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levels are in GD Sub Zero?</w:t>
            </w:r>
          </w:p>
        </w:tc>
      </w:tr>
    </w:tbl>
    <w:p>
      <w:pPr>
        <w:pStyle w:val="WordBankMedium"/>
      </w:pPr>
      <w:r>
        <w:t xml:space="preserve">   Viprin    </w:t>
      </w:r>
      <w:r>
        <w:t xml:space="preserve">   TwentyOne    </w:t>
      </w:r>
      <w:r>
        <w:t xml:space="preserve">   StereoMadness    </w:t>
      </w:r>
      <w:r>
        <w:t xml:space="preserve">   DeadLocked    </w:t>
      </w:r>
      <w:r>
        <w:t xml:space="preserve">   Clubstep    </w:t>
      </w:r>
      <w:r>
        <w:t xml:space="preserve">   SonicWave    </w:t>
      </w:r>
      <w:r>
        <w:t xml:space="preserve">   TheoryOfEverything2    </w:t>
      </w:r>
      <w:r>
        <w:t xml:space="preserve">   Michigun    </w:t>
      </w:r>
      <w:r>
        <w:t xml:space="preserve">   Sea1997    </w:t>
      </w:r>
      <w:r>
        <w:t xml:space="preserve">   Roptop    </w:t>
      </w:r>
      <w:r>
        <w:t xml:space="preserve">   GuitarHeroStyles    </w:t>
      </w:r>
      <w:r>
        <w:t xml:space="preserve">   EricVanWilderman    </w:t>
      </w:r>
      <w:r>
        <w:t xml:space="preserve">   Riot    </w:t>
      </w:r>
      <w:r>
        <w:t xml:space="preserve">   Three    </w:t>
      </w:r>
      <w:r>
        <w:t xml:space="preserve">   40000    </w:t>
      </w:r>
      <w:r>
        <w:t xml:space="preserve">   Fingerdash    </w:t>
      </w:r>
      <w:r>
        <w:t xml:space="preserve">   BlastProcessing    </w:t>
      </w:r>
      <w:r>
        <w:t xml:space="preserve">   2.1    </w:t>
      </w:r>
      <w:r>
        <w:t xml:space="preserve">   148    </w:t>
      </w:r>
      <w:r>
        <w:t xml:space="preserve">   18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Dash</dc:title>
  <dcterms:created xsi:type="dcterms:W3CDTF">2021-10-11T07:57:51Z</dcterms:created>
  <dcterms:modified xsi:type="dcterms:W3CDTF">2021-10-11T07:57:51Z</dcterms:modified>
</cp:coreProperties>
</file>