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Dash Map Packs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Beginner Pack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Ruby Pack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Ruby Pack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 Pack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Alpha Pack - Level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Alpha Pack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Normal Pack - Level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Remix Pack 1 - Level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Stereo Pack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Beginner Pack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Cookie Pack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Sapphire Pack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UFO Pack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Force Pack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Remix Pack 1 -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Beginner Pack - Level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UFO Pack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Sapphire Pack - Level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 Pack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Amethyst Pack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Remix Pack 1 -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Pack - Level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Cookie Pack - Level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Alpha Pack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Stereo Pack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Amethyst Pack - Level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Amethyst Pack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Sapphire Pack - Level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Cookie Pack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Normal Pack - Level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 Pack - Level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Stereo Pack - Level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UFO Pack - Level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Dash Map Packs</dc:title>
  <dcterms:created xsi:type="dcterms:W3CDTF">2021-10-11T07:56:24Z</dcterms:created>
  <dcterms:modified xsi:type="dcterms:W3CDTF">2021-10-11T07:56:24Z</dcterms:modified>
</cp:coreProperties>
</file>