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Dash Top 60 (and 5 other relevant) Demons</w:t>
      </w:r>
    </w:p>
    <w:p>
      <w:pPr>
        <w:pStyle w:val="Questions"/>
      </w:pPr>
      <w:r>
        <w:t xml:space="preserve">1. ELVDI XOREVT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ALEZPKIH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ARRAUO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TREADH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BERUSE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APENKSU LEHL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TLDAIIG ENETSCD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YITSCM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LCIOCNA SINSOEPRED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WDON ASBS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SHOPBO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ACKBL RLBZADIZ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CAERGNA MEOD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GWOLY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GUAARAAYTS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SPET OT HLEL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HAOASTTAN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 ERRBZIA SNPATAHM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SBAHUA TXOVER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NFEINLAR SSYBA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COSIN WAEV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LBRTYEAA FO FATE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ISSUNOBC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QNMUATU GSNRESOCPI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EHT LHLE DLWOR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GCDAREA YITC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OHDBOTALB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ABLDE OF UIETJCS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29. ETH EHLL EZON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FLAICTARII AECTNS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31. LEMTATASE EDXUR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32. LRAICAITIF OIOGELDY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33. WDIETTS IATYINTURQL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34. CSAATCMLY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STUEQ RFO RCTONPEEIF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36. SDMODAYO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HET EHLL TGDNIIY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38. THE HLEL FCTRAOY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39. SMPAAL LPSUE III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40. REPLOCOINS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41. IRUSEP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ERD LWROD RTHEBIR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43. NGIELLCAEA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44. HRTETAABE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45. EHT UTTLAMEI PESHA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46. AHATRTFME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47. HTE SLSWLEFA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48. IEC OACBRN OABLDI X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49. EPMTLE FO IEDNTYS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50. EILET Z TEIHRRB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51. IAOVSNL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52. MIENILHF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53. KOEBRTAU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54. NLAGLIF UP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55. SEEVVIUBRS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56. IACOOLRPX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57. SVIEECSXE PLEIMMNOTC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58. ADUOI RXEOITTCNA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59. SCNIMOR ETLCRUT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60. ENTEORTNI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61. CIVULZE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62. EUDOL MARESOT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63. VLATTOIOHPOC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64. OICSCM TACYMLAI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Dash Top 60 (and 5 other relevant) Demons</dc:title>
  <dcterms:created xsi:type="dcterms:W3CDTF">2021-10-11T07:56:26Z</dcterms:created>
  <dcterms:modified xsi:type="dcterms:W3CDTF">2021-10-11T07:56:26Z</dcterms:modified>
</cp:coreProperties>
</file>