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Definition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_____A precise location or place in space with no dimension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_____Points that lie on the same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Segment Addition Postulate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_____Has 1 dimension and extends without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Coplanar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_____Consists of 2 endpoints and all points between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Midpoint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_____Consists of 1 endpoint and all points on the line on the same side of the endpoint as the other naming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Undefined 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_____Points that lie in the same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_____Has 2 dimensions; Extends without end; 3 non-collinear points are used to name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Angle Addition Postulate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_____Does not have a formal definition, but there is an agreement on what they mean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Theorem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_____Terms that can be described using known words (undefined terms)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_____Point that divides a segment into 2 congruent segments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_____Also called an axiom; rule accepted without 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_____Rule that can be proven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_____Set of points consisting of 2 different rays that have the same endpoint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Obtuse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_____Endpoint where 2 rays meet and form an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Postulate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_____Angle whose measure is less than 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_____Angle whose measure is greater than 90 but less than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Collinear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_____Angle whose measure is exactly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_____Angle whose measure is exactly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Angle Bisector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_____States that if a point is in the interior of an angle then the sum of the smaller angles formed is equal to the larger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Defined 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_____A ray that divides an angle into 2 congruent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_____States that if A,B &amp; C are collinear and B is between points A &amp; C, then AB+BC=AC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Definition Quiz</dc:title>
  <dcterms:created xsi:type="dcterms:W3CDTF">2021-10-11T07:57:17Z</dcterms:created>
  <dcterms:modified xsi:type="dcterms:W3CDTF">2021-10-11T07:57:17Z</dcterms:modified>
</cp:coreProperties>
</file>