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two end points and does not continue forever?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Midpoint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thing that exist in the zero dimension?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angle made out of, two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two equal sides on a line/line segment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If- Then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Measurements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sit on the same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meet at one point and create 90 degree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never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Negation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nonadjacent angles formed by two intersecting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that measures less than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Obtuse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closed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Bi-conditional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that measures more than 90 but less than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Conditional Statement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denial of a statement, as in p and the denial ~p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interchanging the hypothesis and the conclusion of a conditional statement, or q ==&gt; 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"p if and only if q" which is also written as p &lt;==&gt; 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Co-linear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Definitions</dc:title>
  <dcterms:created xsi:type="dcterms:W3CDTF">2021-10-11T07:58:03Z</dcterms:created>
  <dcterms:modified xsi:type="dcterms:W3CDTF">2021-10-11T07:58:03Z</dcterms:modified>
</cp:coreProperties>
</file>