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connects two points (has two definite end points)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exact location; has no size, only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thick line made with a pen, pencil, etc.; is straight, extends in both directions without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that never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equal to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that are at right angles (90 degrees)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with a start point but no end point (it goes to infinity)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turn between two straight lines that have a common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where two or more straight lines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Definitions</dc:title>
  <dcterms:created xsi:type="dcterms:W3CDTF">2021-10-11T07:56:42Z</dcterms:created>
  <dcterms:modified xsi:type="dcterms:W3CDTF">2021-10-11T07:56:42Z</dcterms:modified>
</cp:coreProperties>
</file>