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collinear points with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points that extends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surface with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segments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location, no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noncoplanar lines (not parallel, do not intersect)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|a-b| or |b-a|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that divides a segment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coplanar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consisting of two endpoints and all points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sets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with one endpoint and all points on one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Definitions</dc:title>
  <dcterms:created xsi:type="dcterms:W3CDTF">2021-10-11T07:57:21Z</dcterms:created>
  <dcterms:modified xsi:type="dcterms:W3CDTF">2021-10-11T07:57:21Z</dcterms:modified>
</cp:coreProperties>
</file>