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two sides tangent to the circle with  vertex that is outside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in which symmetrical figure is reflected across a line creating the same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its vertex at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is the point that divides the segment into 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that extends infinitely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 that measure is greater greater than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points consisting of a vertex point and two rays extending from the vertex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diameter starts from across the circle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two pairs of equal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which takes as its input a set of images points and outputs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starts from the center to the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directed angle based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portion of a line that begins with a single point and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line, line segment, or ray that bisects a line segment and is also perpendicular to the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between two points on the line called the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points of a figure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touches a circle in exactly 1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connecting two points on a circle does not touch center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Rotation angle    </w:t>
      </w:r>
      <w:r>
        <w:t xml:space="preserve">   midpoint    </w:t>
      </w:r>
      <w:r>
        <w:t xml:space="preserve">   Line Segment    </w:t>
      </w:r>
      <w:r>
        <w:t xml:space="preserve">   angle    </w:t>
      </w:r>
      <w:r>
        <w:t xml:space="preserve">   translation    </w:t>
      </w:r>
      <w:r>
        <w:t xml:space="preserve">   reflection    </w:t>
      </w:r>
      <w:r>
        <w:t xml:space="preserve">   line    </w:t>
      </w:r>
      <w:r>
        <w:t xml:space="preserve">   perpendicular bisector    </w:t>
      </w:r>
      <w:r>
        <w:t xml:space="preserve">   tangent    </w:t>
      </w:r>
      <w:r>
        <w:t xml:space="preserve">   secant    </w:t>
      </w:r>
      <w:r>
        <w:t xml:space="preserve">   circumscribed angle    </w:t>
      </w:r>
      <w:r>
        <w:t xml:space="preserve">   central angle    </w:t>
      </w:r>
      <w:r>
        <w:t xml:space="preserve">   kite    </w:t>
      </w:r>
      <w:r>
        <w:t xml:space="preserve">   point     </w:t>
      </w:r>
      <w:r>
        <w:t xml:space="preserve">   transformation    </w:t>
      </w:r>
      <w:r>
        <w:t xml:space="preserve">   major arc     </w:t>
      </w:r>
      <w:r>
        <w:t xml:space="preserve">   inscribed angle    </w:t>
      </w:r>
      <w:r>
        <w:t xml:space="preserve">   diameter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Exam</dc:title>
  <dcterms:created xsi:type="dcterms:W3CDTF">2021-10-11T07:57:30Z</dcterms:created>
  <dcterms:modified xsi:type="dcterms:W3CDTF">2021-10-11T07:57:30Z</dcterms:modified>
</cp:coreProperties>
</file>