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sides of equal length on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Disproves a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segment connecting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the midpoints of two sides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lanes that intersect at a right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ninety degrees but less than one hundred eighty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up to ninety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or ray that divides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proven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space inside the boundary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pairs of consecutive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Extra credit</dc:title>
  <dcterms:created xsi:type="dcterms:W3CDTF">2021-10-11T07:57:53Z</dcterms:created>
  <dcterms:modified xsi:type="dcterms:W3CDTF">2021-10-11T07:57:53Z</dcterms:modified>
</cp:coreProperties>
</file>