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Fall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Points on the same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Equiangular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Angle that is &gt; 90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Angle that equals 90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Obtuse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Has one 90 degree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Equilateral Triangles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Points on the same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Isosceles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Pair of opposite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Scalene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 angle that is &lt; 90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Acute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All side length are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Bisector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 angle &gt; 90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Collinear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Angle equal to 180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Coplanar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Divides an angle in 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Linear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Two equal 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Angles less than 90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Obtuse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All sides are 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point that divides 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Two angles with a shared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 angles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Fall Midterm</dc:title>
  <dcterms:created xsi:type="dcterms:W3CDTF">2021-10-11T07:57:05Z</dcterms:created>
  <dcterms:modified xsi:type="dcterms:W3CDTF">2021-10-11T07:57:05Z</dcterms:modified>
</cp:coreProperties>
</file>