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Fall Vocab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parallelogram with 4 congruent sides and 4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quadrilateral that has 2 pairs of consecutive congruent sides, but opposite sides are not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quadrilateral with both pairs of opposite sides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Geometric figures that have the same size and shape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parallelogram with 4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transformation in which a figure is enlarged or reduced with respect to a fixed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original figure before a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that acts as a mirror for a reflection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that results from the transformation of a geometric figure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parallelogram with 4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transformation in which a figure is turned about a fixed point                              </w:t>
            </w:r>
          </w:p>
        </w:tc>
      </w:tr>
    </w:tbl>
    <w:p>
      <w:pPr>
        <w:pStyle w:val="WordBankMedium"/>
      </w:pPr>
      <w:r>
        <w:t xml:space="preserve">   preimage    </w:t>
      </w:r>
      <w:r>
        <w:t xml:space="preserve">   congruent figures    </w:t>
      </w:r>
      <w:r>
        <w:t xml:space="preserve">   dilation    </w:t>
      </w:r>
      <w:r>
        <w:t xml:space="preserve">   rotation    </w:t>
      </w:r>
      <w:r>
        <w:t xml:space="preserve">   line of symmetry    </w:t>
      </w:r>
      <w:r>
        <w:t xml:space="preserve">   Image    </w:t>
      </w:r>
      <w:r>
        <w:t xml:space="preserve">   kite    </w:t>
      </w:r>
      <w:r>
        <w:t xml:space="preserve">   rectangle    </w:t>
      </w:r>
      <w:r>
        <w:t xml:space="preserve">   rhombus    </w:t>
      </w:r>
      <w:r>
        <w:t xml:space="preserve">   parallelogram    </w:t>
      </w:r>
      <w:r>
        <w:t xml:space="preserve">  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Fall Vocab 4</dc:title>
  <dcterms:created xsi:type="dcterms:W3CDTF">2021-10-11T07:57:03Z</dcterms:created>
  <dcterms:modified xsi:type="dcterms:W3CDTF">2021-10-11T07:57:03Z</dcterms:modified>
</cp:coreProperties>
</file>