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Fall Vocabulary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has a measure greater than 0⁰ and less than 90⁰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segments that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whose measures have a sum of 90⁰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that lie in the same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moves every point of a figure the same distance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form linear pairs with the interior angles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ray that divides an angle into two angles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share a common vertex and side, but have no common interior points</w:t>
            </w:r>
          </w:p>
        </w:tc>
      </w:tr>
    </w:tbl>
    <w:p>
      <w:pPr>
        <w:pStyle w:val="WordBankMedium"/>
      </w:pPr>
      <w:r>
        <w:t xml:space="preserve">   acute angle    </w:t>
      </w:r>
      <w:r>
        <w:t xml:space="preserve">   adjacent angles    </w:t>
      </w:r>
      <w:r>
        <w:t xml:space="preserve">   angle bisector    </w:t>
      </w:r>
      <w:r>
        <w:t xml:space="preserve">   translation    </w:t>
      </w:r>
      <w:r>
        <w:t xml:space="preserve">   collinear points    </w:t>
      </w:r>
      <w:r>
        <w:t xml:space="preserve">   complementary angles    </w:t>
      </w:r>
      <w:r>
        <w:t xml:space="preserve">   congruent angles    </w:t>
      </w:r>
      <w:r>
        <w:t xml:space="preserve">   congruent segments    </w:t>
      </w:r>
      <w:r>
        <w:t xml:space="preserve">   coplanar points    </w:t>
      </w:r>
      <w:r>
        <w:t xml:space="preserve">   exterior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Fall Vocabulary 1 </dc:title>
  <dcterms:created xsi:type="dcterms:W3CDTF">2021-10-11T07:57:00Z</dcterms:created>
  <dcterms:modified xsi:type="dcterms:W3CDTF">2021-10-11T07:57:00Z</dcterms:modified>
</cp:coreProperties>
</file>