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two lines that intersect and form right angles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equation states two ratios are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points that lie on the same plane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angle that its vertex is the center of the circle and the rays are radii of the circle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intersection of adjacent lateral faces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distance around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arc whose measure is less than a 180 degree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line that intersects a circle in two points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plane figure with at least three straight sides and angles, and typically five or more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consists of two points and the continuous part of a circle between them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chord that passes through the center of a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has an infinite length, but no width or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a line called if they are Coplanar and do not intersect?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represented in square units and it is to find the surface 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segment from the vertex of a triangle to the midpoint of the opposite side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prism has rectangles as it's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shape has all sides congruent and all four right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class do you teach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triangle has at least two sides that are congruent?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90 degree angle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plane figure whose boundary consists of points equidistant from a fixed point (the center)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angle that its vertex is on the circle and its sides are chords of the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line in the plane of a circle that intersects in one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thing is measured in cubic units and contain in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has two congruent circular bases in parallel planes?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angle called if they have a sum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angle has a measure of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a line contains endpoints and all the points going the other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angles called if they have a common vertex and a common side between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triangle that all the angles are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divides the segment into two congruent segments?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consists of endpoints and all points between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set of all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shape has parallel faces that are congruent triangles?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parallelogram with consecutive sides that are congruent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has a vertex and a circular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 triangle that has acute angles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shape is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 segment that connects two points on the circle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shape has 3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a segment joining the two base planes and perpendicular to both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Final</dc:title>
  <dcterms:created xsi:type="dcterms:W3CDTF">2021-10-11T07:57:55Z</dcterms:created>
  <dcterms:modified xsi:type="dcterms:W3CDTF">2021-10-11T07:57:55Z</dcterms:modified>
</cp:coreProperties>
</file>