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Final Exam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called when you stretch a shape to make it bigger_________?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triangle adjacent over hypotenuse is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triangle opposite over hypotenuse is_____________?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side of triangle____________.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abbreviation of a triangle with two sides and an angle between them__________?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that adds up to 360 degrees__________?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triangle opposite over adjacent is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two secant line intersect what angle is formed in the interior of the circle_______?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side across  from the given angle__________?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Pairs of opposite angles made by two intersecting lines______________.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Angle made by a reflected ray__________?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formed on the opposite of transversal and inside the two lines_________?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method of using proportions to find an unknown length or distance of similar figures 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two figures that have the same shape called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 between a ray incident on a surface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triangle of the same angles or side in the same spot it is known as____________?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 between the right angle and the angle you are trying to find_____________.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triangle that adds up to 180 degrees________?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abbreviation of a triangle with three sides known___________.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abbreviation of a triangle with two angles and a side between them_______?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Final Exam Vocabulary </dc:title>
  <dcterms:created xsi:type="dcterms:W3CDTF">2021-10-11T07:58:00Z</dcterms:created>
  <dcterms:modified xsi:type="dcterms:W3CDTF">2021-10-11T07:58:00Z</dcterms:modified>
</cp:coreProperties>
</file>