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Final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point of tangency    </w:t>
      </w:r>
      <w:r>
        <w:t xml:space="preserve">   arc length    </w:t>
      </w:r>
      <w:r>
        <w:t xml:space="preserve">   ray    </w:t>
      </w:r>
      <w:r>
        <w:t xml:space="preserve">   line segment    </w:t>
      </w:r>
      <w:r>
        <w:t xml:space="preserve">   exterior    </w:t>
      </w:r>
      <w:r>
        <w:t xml:space="preserve">   interior    </w:t>
      </w:r>
      <w:r>
        <w:t xml:space="preserve">   right triangle    </w:t>
      </w:r>
      <w:r>
        <w:t xml:space="preserve">   diagonals    </w:t>
      </w:r>
      <w:r>
        <w:t xml:space="preserve">   hypotenuse    </w:t>
      </w:r>
      <w:r>
        <w:t xml:space="preserve">   leg    </w:t>
      </w:r>
      <w:r>
        <w:t xml:space="preserve">   scalene    </w:t>
      </w:r>
      <w:r>
        <w:t xml:space="preserve">   isosceles    </w:t>
      </w:r>
      <w:r>
        <w:t xml:space="preserve">   polygon    </w:t>
      </w:r>
      <w:r>
        <w:t xml:space="preserve">   quadrilateral    </w:t>
      </w:r>
      <w:r>
        <w:t xml:space="preserve">   circumcenter    </w:t>
      </w:r>
      <w:r>
        <w:t xml:space="preserve">   inscribed circle    </w:t>
      </w:r>
      <w:r>
        <w:t xml:space="preserve">   theorem    </w:t>
      </w:r>
      <w:r>
        <w:t xml:space="preserve">   altitude    </w:t>
      </w:r>
      <w:r>
        <w:t xml:space="preserve">   centroid    </w:t>
      </w:r>
      <w:r>
        <w:t xml:space="preserve">   median    </w:t>
      </w:r>
      <w:r>
        <w:t xml:space="preserve">   bisector    </w:t>
      </w:r>
      <w:r>
        <w:t xml:space="preserve">   orthocenter    </w:t>
      </w:r>
      <w:r>
        <w:t xml:space="preserve">   incenter    </w:t>
      </w:r>
      <w:r>
        <w:t xml:space="preserve">   midsegment    </w:t>
      </w:r>
      <w:r>
        <w:t xml:space="preserve">   rhombus    </w:t>
      </w:r>
      <w:r>
        <w:t xml:space="preserve">   kite    </w:t>
      </w:r>
      <w:r>
        <w:t xml:space="preserve">   perpendicular    </w:t>
      </w:r>
      <w:r>
        <w:t xml:space="preserve">   parallel    </w:t>
      </w:r>
      <w:r>
        <w:t xml:space="preserve">   congruent    </w:t>
      </w:r>
      <w:r>
        <w:t xml:space="preserve">   angle    </w:t>
      </w:r>
      <w:r>
        <w:t xml:space="preserve">   perimeter    </w:t>
      </w:r>
      <w:r>
        <w:t xml:space="preserve">   base    </w:t>
      </w:r>
      <w:r>
        <w:t xml:space="preserve">   triangle    </w:t>
      </w:r>
      <w:r>
        <w:t xml:space="preserve">   rectangle    </w:t>
      </w:r>
      <w:r>
        <w:t xml:space="preserve">   square    </w:t>
      </w:r>
      <w:r>
        <w:t xml:space="preserve">   area    </w:t>
      </w:r>
      <w:r>
        <w:t xml:space="preserve">   congruent arcs    </w:t>
      </w:r>
      <w:r>
        <w:t xml:space="preserve">   central angle    </w:t>
      </w:r>
      <w:r>
        <w:t xml:space="preserve">   adjacent arc    </w:t>
      </w:r>
      <w:r>
        <w:t xml:space="preserve">   trapezoid    </w:t>
      </w:r>
      <w:r>
        <w:t xml:space="preserve">   parallelogram    </w:t>
      </w:r>
      <w:r>
        <w:t xml:space="preserve">   circle    </w:t>
      </w:r>
      <w:r>
        <w:t xml:space="preserve">   semicircle    </w:t>
      </w:r>
      <w:r>
        <w:t xml:space="preserve">   minor arc    </w:t>
      </w:r>
      <w:r>
        <w:t xml:space="preserve">   major arc    </w:t>
      </w:r>
      <w:r>
        <w:t xml:space="preserve">   arc    </w:t>
      </w:r>
      <w:r>
        <w:t xml:space="preserve">   subtends    </w:t>
      </w:r>
      <w:r>
        <w:t xml:space="preserve">   common tangent    </w:t>
      </w:r>
      <w:r>
        <w:t xml:space="preserve">   chord    </w:t>
      </w:r>
      <w:r>
        <w:t xml:space="preserve">   tangent    </w:t>
      </w:r>
      <w:r>
        <w:t xml:space="preserve">   secant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Final Project</dc:title>
  <dcterms:created xsi:type="dcterms:W3CDTF">2021-10-11T07:57:42Z</dcterms:created>
  <dcterms:modified xsi:type="dcterms:W3CDTF">2021-10-11T07:57:42Z</dcterms:modified>
</cp:coreProperties>
</file>