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angles in a triangle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enclosed by 2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angles in an isosceles triangle that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one angle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angle formed by someone/something looking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Adjacent/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extends forever in opposite directions and made up of an infinite number of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statement that can be written in the form of "IF" and "THEN"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named using 3 non-collinear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Lines that never intersect and have the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Angles that are non-adjacent formed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Same size, shape, length,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Two angles that lie on opposite sides of the transversal, outside the parallel lines and are congruent?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form of equation is this?   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If two sides and the included angle of one triangle are congruent to the same in another, then the triangles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two angles that add up to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use to prove a statement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all the sides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that intersect to form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opposite/hypotenuse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basing your prediction of a situation on a pattern or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that are not coplanar, not parallel, and do not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angle formed by someone/something looking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point, line, or ray that divides a segment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with at least two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Angles that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sides in a triangle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adjacent angles that form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angle included between the congruent sides of an Isosceles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two angles in the same plane with a common vertex  and a common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point where 3 or more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statement by made switching the "IF" and "THEN" statement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side in a triangle between two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triangle with one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Identifies a location and undefigned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part of a conditional statement that follows "THEN"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Final Review</dc:title>
  <dcterms:created xsi:type="dcterms:W3CDTF">2021-10-11T07:57:39Z</dcterms:created>
  <dcterms:modified xsi:type="dcterms:W3CDTF">2021-10-11T07:57:39Z</dcterms:modified>
</cp:coreProperties>
</file>