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Fun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 describes something that has two endpoints?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Mr.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 on forever and ever in two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y=-2x-7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made up of two rays that point in opposite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collinear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no dimension. I look like a dot.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y=2x-7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super flat. I go on and on forever in ALL directions. Think of me like a sheet of paper that's infinitely big.  (I dont require a pilot hint. hint.)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multiple points that are all on the same line.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coplanar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six feet, four inches tall. I care more about you than you will probably ever know. I would give my left limb up if it meant you got a better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line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represent a few points that are all on the same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line. This point is on me: (3,-1)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line. this point is on me: (3,-13)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opposite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Fun Times</dc:title>
  <dcterms:created xsi:type="dcterms:W3CDTF">2021-10-11T07:57:23Z</dcterms:created>
  <dcterms:modified xsi:type="dcterms:W3CDTF">2021-10-11T07:57:23Z</dcterms:modified>
</cp:coreProperties>
</file>