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Fun </w:t>
      </w:r>
    </w:p>
    <w:p>
      <w:pPr>
        <w:pStyle w:val="Questions"/>
      </w:pPr>
      <w:r>
        <w:t xml:space="preserve">1. RETSANLAT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ADLITED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OINTTAOR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FINEOTLCER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ASECL ORCFAT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EULOVM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NGESAL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ALNRETIG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PINTO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PTIERMERE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ERMCEFECICNRU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SREEPH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UASIDR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IDMEETRA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CFSAERU EARA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PCPRAEILUNERD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ALLARPLE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AIMSLRI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HZRIAONLOT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LICRAVET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DECILYNR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RIMSP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DYMRAPI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DOSIMNENI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NECO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UNEORNGCT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ESRMMTYY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ACNEGLRTE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Fun </dc:title>
  <dcterms:created xsi:type="dcterms:W3CDTF">2021-10-11T07:57:09Z</dcterms:created>
  <dcterms:modified xsi:type="dcterms:W3CDTF">2021-10-11T07:57:09Z</dcterms:modified>
</cp:coreProperties>
</file>