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Game</w:t>
      </w:r>
    </w:p>
    <w:p>
      <w:pPr>
        <w:pStyle w:val="Questions"/>
      </w:pPr>
      <w:r>
        <w:t xml:space="preserve">1. OENC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ARSEUCF RAEA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ALTEALR EARA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REAA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SRMIP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TEAGARURCNL RPMIS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EBCU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RIDCYLNE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MLOEVU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RLAUAITGRN SMPRI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Game</dc:title>
  <dcterms:created xsi:type="dcterms:W3CDTF">2021-10-11T07:57:13Z</dcterms:created>
  <dcterms:modified xsi:type="dcterms:W3CDTF">2021-10-11T07:57:13Z</dcterms:modified>
</cp:coreProperties>
</file>