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Geometry! Geometry! Geometry!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events that cannot occur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equals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never touch and are always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in both directions and does not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behind probability.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adding up to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Either of two angles with a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have a common vertex and a common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outcome of the first effects the outcome of the second. </w:t>
            </w:r>
          </w:p>
        </w:tc>
      </w:tr>
    </w:tbl>
    <w:p>
      <w:pPr>
        <w:pStyle w:val="WordBankLarge"/>
      </w:pPr>
      <w:r>
        <w:t xml:space="preserve">   Theoretical Probability    </w:t>
      </w:r>
      <w:r>
        <w:t xml:space="preserve">   Dependent Events    </w:t>
      </w:r>
      <w:r>
        <w:t xml:space="preserve">   Mutually Exclusive Events    </w:t>
      </w:r>
      <w:r>
        <w:t xml:space="preserve">   Vertical Angles    </w:t>
      </w:r>
      <w:r>
        <w:t xml:space="preserve">   Supplementary Angles    </w:t>
      </w:r>
      <w:r>
        <w:t xml:space="preserve">   Adjacent Angles    </w:t>
      </w:r>
      <w:r>
        <w:t xml:space="preserve">   Line    </w:t>
      </w:r>
      <w:r>
        <w:t xml:space="preserve">   Parallel Lines    </w:t>
      </w:r>
      <w:r>
        <w:t xml:space="preserve">   Complementary Angles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Geometry! Geometry! Geometry!</dc:title>
  <dcterms:created xsi:type="dcterms:W3CDTF">2021-10-11T07:57:48Z</dcterms:created>
  <dcterms:modified xsi:type="dcterms:W3CDTF">2021-10-11T07:57:48Z</dcterms:modified>
</cp:coreProperties>
</file>