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adjacent    </w:t>
      </w:r>
      <w:r>
        <w:t xml:space="preserve">   angle of depression    </w:t>
      </w:r>
      <w:r>
        <w:t xml:space="preserve">   angle of elevation    </w:t>
      </w:r>
      <w:r>
        <w:t xml:space="preserve">   angle-angle-side    </w:t>
      </w:r>
      <w:r>
        <w:t xml:space="preserve">   angle-side-angle    </w:t>
      </w:r>
      <w:r>
        <w:t xml:space="preserve">   arc length    </w:t>
      </w:r>
      <w:r>
        <w:t xml:space="preserve">   circumference    </w:t>
      </w:r>
      <w:r>
        <w:t xml:space="preserve">   coordinate proof    </w:t>
      </w:r>
      <w:r>
        <w:t xml:space="preserve">   cosine    </w:t>
      </w:r>
      <w:r>
        <w:t xml:space="preserve">   distance formula    </w:t>
      </w:r>
      <w:r>
        <w:t xml:space="preserve">   inverse function    </w:t>
      </w:r>
      <w:r>
        <w:t xml:space="preserve">   major    </w:t>
      </w:r>
      <w:r>
        <w:t xml:space="preserve">   minor    </w:t>
      </w:r>
      <w:r>
        <w:t xml:space="preserve">   parallelogram    </w:t>
      </w:r>
      <w:r>
        <w:t xml:space="preserve">   prism    </w:t>
      </w:r>
      <w:r>
        <w:t xml:space="preserve">   pythagorean theorem    </w:t>
      </w:r>
      <w:r>
        <w:t xml:space="preserve">   rhombus    </w:t>
      </w:r>
      <w:r>
        <w:t xml:space="preserve">   right angle    </w:t>
      </w:r>
      <w:r>
        <w:t xml:space="preserve">   semicircle    </w:t>
      </w:r>
      <w:r>
        <w:t xml:space="preserve">   side-angle-side    </w:t>
      </w:r>
      <w:r>
        <w:t xml:space="preserve">   side-side-side    </w:t>
      </w:r>
      <w:r>
        <w:t xml:space="preserve">   sine    </w:t>
      </w:r>
      <w:r>
        <w:t xml:space="preserve">   slope    </w:t>
      </w:r>
      <w:r>
        <w:t xml:space="preserve">   square root    </w:t>
      </w:r>
      <w:r>
        <w:t xml:space="preserve">   tangent    </w:t>
      </w:r>
      <w:r>
        <w:t xml:space="preserve">   trignometric function    </w:t>
      </w:r>
      <w:r>
        <w:t xml:space="preserve">   trigonometry    </w:t>
      </w:r>
      <w:r>
        <w:t xml:space="preserve">   vantage point    </w:t>
      </w:r>
      <w:r>
        <w:t xml:space="preserve">   x-intercept    </w:t>
      </w:r>
      <w:r>
        <w:t xml:space="preserve">   y-intercept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I</dc:title>
  <dcterms:created xsi:type="dcterms:W3CDTF">2021-10-11T07:56:28Z</dcterms:created>
  <dcterms:modified xsi:type="dcterms:W3CDTF">2021-10-11T07:56:28Z</dcterms:modified>
</cp:coreProperties>
</file>