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Geometry: Lines, Angles, Triangles and 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opposite the right-angle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size of an acute is less 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pairs of opposite sides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Triangles with two sides equal on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the longest diagonal bisecting the shorter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Theorem associated with a right-angled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add to obtain the size of the exterior angle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parallel lines are cut by a transversal, these angles are supplementary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straight lines intersect, the vertically opposite angles are...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Three-hundred-and-sixty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with one pair of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larger than 180 but less than 360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Geometry: Lines, Angles, Triangles and Quadrilaterals</dc:title>
  <dcterms:created xsi:type="dcterms:W3CDTF">2021-10-11T07:57:37Z</dcterms:created>
  <dcterms:modified xsi:type="dcterms:W3CDTF">2021-10-11T07:57:37Z</dcterms:modified>
</cp:coreProperties>
</file>