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location that is shown by a dot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straight and doesn't have an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Congruent Segments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two dimensional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Opposite Rays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where an object exists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Acute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two lines meet or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straight but ends in a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Intersection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line starts at a point and goes off in a particular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line segments that are equal in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this by measuring the length of a line segments that connects two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Midpoint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formed by two rays that share a common endpoint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or ray that divides an angle into two congruent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Segment 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is more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equals exactly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is less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Obtuse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2 angles add up to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2 angles add up to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angles opposite each other when two lines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point where two or more line segments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Perpendicular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middle of a line segent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line, ray, or segment that cuts another line segment into two equal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Angle 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Lines that are right angles to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Lines in a plane that will never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Matching Game</dc:title>
  <dcterms:created xsi:type="dcterms:W3CDTF">2021-10-11T07:57:15Z</dcterms:created>
  <dcterms:modified xsi:type="dcterms:W3CDTF">2021-10-11T07:57:15Z</dcterms:modified>
</cp:coreProperties>
</file>