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&amp;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form one end of something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= LXW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 with four straight sides/four rt angles/opposite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around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measuring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one side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Perimeter is measured in _________  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is measure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more that 90 degrees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measurement of space inside a flat 2D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for measuring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less that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two lines meet that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add a number to itself a specific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formed by two lines that start at the same point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Formula    </w:t>
      </w:r>
      <w:r>
        <w:t xml:space="preserve">   Square Units    </w:t>
      </w:r>
      <w:r>
        <w:t xml:space="preserve">   Perimeter    </w:t>
      </w:r>
      <w:r>
        <w:t xml:space="preserve">   Regular Units    </w:t>
      </w:r>
      <w:r>
        <w:t xml:space="preserve">   acute    </w:t>
      </w:r>
      <w:r>
        <w:t xml:space="preserve">   obtuse    </w:t>
      </w:r>
      <w:r>
        <w:t xml:space="preserve">   angles    </w:t>
      </w:r>
      <w:r>
        <w:t xml:space="preserve">   vertex    </w:t>
      </w:r>
      <w:r>
        <w:t xml:space="preserve">   degrees    </w:t>
      </w:r>
      <w:r>
        <w:t xml:space="preserve">   right angle    </w:t>
      </w:r>
      <w:r>
        <w:t xml:space="preserve">   length    </w:t>
      </w:r>
      <w:r>
        <w:t xml:space="preserve">   multiply    </w:t>
      </w:r>
      <w:r>
        <w:t xml:space="preserve">   rectangle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&amp; Measurement</dc:title>
  <dcterms:created xsi:type="dcterms:W3CDTF">2021-10-11T07:55:33Z</dcterms:created>
  <dcterms:modified xsi:type="dcterms:W3CDTF">2021-10-11T07:55:33Z</dcterms:modified>
</cp:coreProperties>
</file>