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Newsletter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Arignote    </w:t>
      </w:r>
      <w:r>
        <w:t xml:space="preserve">   Art    </w:t>
      </w:r>
      <w:r>
        <w:t xml:space="preserve">   Damo    </w:t>
      </w:r>
      <w:r>
        <w:t xml:space="preserve">   Engineering    </w:t>
      </w:r>
      <w:r>
        <w:t xml:space="preserve">   Geometry    </w:t>
      </w:r>
      <w:r>
        <w:t xml:space="preserve">   Island of Samos    </w:t>
      </w:r>
      <w:r>
        <w:t xml:space="preserve">   Mathematician    </w:t>
      </w:r>
      <w:r>
        <w:t xml:space="preserve">   Medical    </w:t>
      </w:r>
      <w:r>
        <w:t xml:space="preserve">   Metapontum    </w:t>
      </w:r>
      <w:r>
        <w:t xml:space="preserve">   Mnesarchus    </w:t>
      </w:r>
      <w:r>
        <w:t xml:space="preserve">   Myia    </w:t>
      </w:r>
      <w:r>
        <w:t xml:space="preserve">   Philosopher    </w:t>
      </w:r>
      <w:r>
        <w:t xml:space="preserve">   Plato    </w:t>
      </w:r>
      <w:r>
        <w:t xml:space="preserve">   Pythagoras    </w:t>
      </w:r>
      <w:r>
        <w:t xml:space="preserve">   Pythagorean brotherhood    </w:t>
      </w:r>
      <w:r>
        <w:t xml:space="preserve">   Pythais    </w:t>
      </w:r>
      <w:r>
        <w:t xml:space="preserve">   Right triangle    </w:t>
      </w:r>
      <w:r>
        <w:t xml:space="preserve">   Telauges    </w:t>
      </w:r>
      <w:r>
        <w:t xml:space="preserve">   Theano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Newsletter</dc:title>
  <dcterms:created xsi:type="dcterms:W3CDTF">2021-10-11T07:56:31Z</dcterms:created>
  <dcterms:modified xsi:type="dcterms:W3CDTF">2021-10-11T07:56:31Z</dcterms:modified>
</cp:coreProperties>
</file>