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 that contains the center and has both endpoints on the circle. The full measure from one end of a circle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3 or more edges intersect. Two lines meet here to form an angle and the corners of the polygons and polyhedra.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Segment, ray, or line that is perpendicular to the segment at its midpoint. Also, a line which cuts a line segment into 2 equal parts at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 if ratios are equal by multiplying the diagonals of a proportion. Also known as the butterfly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 of corresponding linear measurements of 2 similar figures. Used as a multiplier in scaling and used to scale shapes in 1, 2, and 3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Function that maps every point of a figure (pre image) onto its own image. The figure, expression, or function is converted into another that's equivalent but is differently expressed or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 planar lines that don't intersect. Symbol looks like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all sides that are congruent. All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true statement that combines a true conditional and it's true converse. Also, Proposition in logic involving two statements, one of which is true if, and only if, the other is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angle that have a common side and a common corner point, and don't overlap. Also, Angles which share a common side or "touch".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total area that the surface of an object occupies. Sum of the areas of all shapes that cover the surface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of the hypotenuse (Side opposite right angle) is equal to the sum of the squares of the other two sides. The equation is a2+b2=c2.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aren't parallel and don't intersect. They are non parallel and never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figure or 3D figure who's surfaces are polygons. Solid in 3 dimension with flat polygonal faces, straight edges, and sharp corners or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polygon of the polyhedron. Flat surface that forms part of the boundary of a solid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Perpendicular segment form a vertex of the triangle to the line containing the opposite side. This word is another word for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2 equal ratios. Part, share, or number considered in comparative relation to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 transformation around a center of turning; unless stated otherwise, they're clockwise. Also, movement of an object around a point or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Transformation that maps all points of a figure the same distance in the same direction. Also, sliding the image across a plane with an equal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that intersects 2 or more co planar lines. Intersecting of a line through a system of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Overview</dc:title>
  <dcterms:created xsi:type="dcterms:W3CDTF">2021-10-11T07:56:46Z</dcterms:created>
  <dcterms:modified xsi:type="dcterms:W3CDTF">2021-10-11T07:56:46Z</dcterms:modified>
</cp:coreProperties>
</file>