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Palooza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points on a line consisting of two endpoints and all the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nine-sided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formed by two line segments or rays with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endpoint of two sides of a polygon or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line that starts at a particular point and extends infinitely far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measures 90º.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seven-sided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six-sided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five-sided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geometric objects having the same measure.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all points in a plane that are equidistant from a given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segment that connects two nonadjacent vertices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around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eight-sided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ten-sided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connected line segments that starts and ends at the same place and does not intersect itself anywhere in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straight one-dimensional figure having no thickness and extending infinitely in both directions.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Palooza</dc:title>
  <dcterms:created xsi:type="dcterms:W3CDTF">2021-10-11T07:56:51Z</dcterms:created>
  <dcterms:modified xsi:type="dcterms:W3CDTF">2021-10-11T07:56:51Z</dcterms:modified>
</cp:coreProperties>
</file>