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Portfolio Project - By William LaCaze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all three sides of equal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of intersection of two sides of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polygon with five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 that intersect to form right angles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between 90 and 180 degrees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four right angles. All sides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polygon with 8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side of the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solid shape that is perfectly 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polygon with six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that measures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whose measurements add up to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between 0 and 90 degrees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measures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around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all three sides with different 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that have no points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line from the center to the circumference of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cut into 2 equal parts.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Portfolio Project - By William LaCaze</dc:title>
  <dcterms:created xsi:type="dcterms:W3CDTF">2021-10-11T07:57:49Z</dcterms:created>
  <dcterms:modified xsi:type="dcterms:W3CDTF">2021-10-11T07:57:49Z</dcterms:modified>
</cp:coreProperties>
</file>