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line joining the ends of an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truth without formal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the coordinates of one point in the coordinate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true statement that can be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supposition or proposed explanation made on the basis of limited evidence as a starting point for further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= b and b = c, then a =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of the amount of space inside of a solid figure, like a cube, ball, cylinder or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a circle enclosed by two radii of a circle and their intercepted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equal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enclosing boundary of a curved geometric figure, especially a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straight line from the center to the circumference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that is equiangular and equilateral.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 between two things when the quantities of the two are equal in ratios.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specific mathematical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given point from which all points on a circle are the same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an arc of a circle having measure greater than or equal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from the center of a regular polygon at right angles to any of its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parallelogram with opposite equal acute angles, opposite equal obtuse angles, and four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straight line or plane that touches a curve or curved surface at a point, but if extended does not cross it at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equal in value, amount, function, meaning,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Project</dc:title>
  <dcterms:created xsi:type="dcterms:W3CDTF">2021-10-11T07:56:58Z</dcterms:created>
  <dcterms:modified xsi:type="dcterms:W3CDTF">2021-10-11T07:56:58Z</dcterms:modified>
</cp:coreProperties>
</file>