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longest side of a right-angled triangle, the side opposite of the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4-sided flat shape with straight sides that has a pair of opposite sides parallel.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true statement that can be proven.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special kind of example that disproves a statement or proposition.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any 2-dimensional shape formed with straight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y = mx + c; equals 180.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plane figure with nine straight sides and nine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four-sided polygon with four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regular quadrilateral, it has four equal sides and four equal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you fly in the sky with a string.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6 sided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length of the outline of a shape; add the lengths of all the four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an 8 sided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 plane figure with ten straight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a quadrilateral with four right angles; it can also be defined as a parallelogram containing a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trigonometric function that is equal to the ratio of the side opposite a given angle (in a right triangle) to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also known as "cos".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(of points) lying in the same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part of a conditional statement after “then”.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also known as “tan”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 a corner or a point where lines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 2 angles that equal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 a triangle that has two sides of equal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 2 angles that equal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 when one shape becomes exactly like another if you flip, slide or turn it.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an unproven statement which is supported by all the available data and by many weaker results,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seven-sided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three or more points which lie in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straight one-dimensional figure having no thickness and extending infinitely in both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side and a common vertex (corner point) and don't overlap.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(of a line) intersecting a system of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triangle that has three unequal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geometric figure with two pairs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figure formed by two rays, called the sides. Also share a common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relationship between two lines which meet at a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segment from the vertex of a triangle to the opposite side and it must be perpendicular to that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12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shape that is curved inward.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flat shape with 4 equal straight sides. Opposite sides are parallel, and opposite angles are equal. Looks like a crooked square.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part of a figure cut off by a line or plane intersecting it,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a line with a single endpoint or point of origin that extends infinitely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an "if-then"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5 sided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Switching the hypothesis and conclusion of a conditional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  involves writing reasoned, logical explanations that use definitions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Project</dc:title>
  <dcterms:created xsi:type="dcterms:W3CDTF">2021-10-11T07:57:18Z</dcterms:created>
  <dcterms:modified xsi:type="dcterms:W3CDTF">2021-10-11T07:57:18Z</dcterms:modified>
</cp:coreProperties>
</file>