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ANGLE    </w:t>
      </w:r>
      <w:r>
        <w:t xml:space="preserve">   ARROW    </w:t>
      </w:r>
      <w:r>
        <w:t xml:space="preserve">   CAPITAL LETTER    </w:t>
      </w:r>
      <w:r>
        <w:t xml:space="preserve">   CIRCLE    </w:t>
      </w:r>
      <w:r>
        <w:t xml:space="preserve">   COLLINEAR    </w:t>
      </w:r>
      <w:r>
        <w:t xml:space="preserve">   COMPASS    </w:t>
      </w:r>
      <w:r>
        <w:t xml:space="preserve">   DIVIDE    </w:t>
      </w:r>
      <w:r>
        <w:t xml:space="preserve">   LINE    </w:t>
      </w:r>
      <w:r>
        <w:t xml:space="preserve">   LINE SEGMENT    </w:t>
      </w:r>
      <w:r>
        <w:t xml:space="preserve">   MULTIPLY    </w:t>
      </w:r>
      <w:r>
        <w:t xml:space="preserve">   NUMBER LINE    </w:t>
      </w:r>
      <w:r>
        <w:t xml:space="preserve">   PLANE    </w:t>
      </w:r>
      <w:r>
        <w:t xml:space="preserve">   POINT    </w:t>
      </w:r>
      <w:r>
        <w:t xml:space="preserve">   PROTRACTOR    </w:t>
      </w:r>
      <w:r>
        <w:t xml:space="preserve">   RAY    </w:t>
      </w:r>
      <w:r>
        <w:t xml:space="preserve">   RULER    </w:t>
      </w:r>
      <w:r>
        <w:t xml:space="preserve">   STRAIGHTEDGE    </w:t>
      </w:r>
      <w:r>
        <w:t xml:space="preserve">   SUBTRACT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Puzzle 1</dc:title>
  <dcterms:created xsi:type="dcterms:W3CDTF">2021-10-11T07:56:34Z</dcterms:created>
  <dcterms:modified xsi:type="dcterms:W3CDTF">2021-10-11T07:56:34Z</dcterms:modified>
</cp:coreProperties>
</file>