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Midpoint shows that diagonals ____________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two polygons are similar, then the ratio of their perimeters is equal to the ______ of their corresponding side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 shows that lines are parallel 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30-60-90 triangle, the hypotenuse is twice as long as the _________leg.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 A = opposite leg ÷ __________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four right angles and 2 pairs of opposite sides that are parallel. 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right triangle, the square of the length of the ___________ is equal to the sum of the squares of the lengths of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A = ___________ leg ÷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polygons are similar, corresponding sides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exactly one pair of parallel sides and no congruent sides. 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45-45-90 triangle, the hypotenuse is √2 times as long as each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Puzzle</dc:title>
  <dcterms:created xsi:type="dcterms:W3CDTF">2021-10-11T07:57:03Z</dcterms:created>
  <dcterms:modified xsi:type="dcterms:W3CDTF">2021-10-11T07:57:03Z</dcterms:modified>
</cp:coreProperties>
</file>