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squared + b squared = c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 with angles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faces, edges, and vertices of a polyhedron are related by the formula F+V=E+2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will never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Quadrilateral with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intersect at at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decimal that  never ends without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Triangle with an 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an angle of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Puzzle</dc:title>
  <dcterms:created xsi:type="dcterms:W3CDTF">2021-10-11T07:57:07Z</dcterms:created>
  <dcterms:modified xsi:type="dcterms:W3CDTF">2021-10-11T07:57:07Z</dcterms:modified>
</cp:coreProperties>
</file>