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</w:tc>
      </w:tr>
    </w:tbl>
    <w:p>
      <w:pPr>
        <w:pStyle w:val="WordBankLarge"/>
      </w:pPr>
      <w:r>
        <w:t xml:space="preserve">   Midsegment    </w:t>
      </w:r>
      <w:r>
        <w:t xml:space="preserve">   Midpoint    </w:t>
      </w:r>
      <w:r>
        <w:t xml:space="preserve">   Perpendicular Bisector    </w:t>
      </w:r>
      <w:r>
        <w:t xml:space="preserve">   Incenter    </w:t>
      </w:r>
      <w:r>
        <w:t xml:space="preserve">   Circumcenter    </w:t>
      </w:r>
      <w:r>
        <w:t xml:space="preserve">   Concurrent    </w:t>
      </w:r>
      <w:r>
        <w:t xml:space="preserve">   Angle Bisector    </w:t>
      </w:r>
      <w:r>
        <w:t xml:space="preserve">   Altitude    </w:t>
      </w:r>
      <w:r>
        <w:t xml:space="preserve">   Centroid    </w:t>
      </w:r>
      <w:r>
        <w:t xml:space="preserve">   Acute    </w:t>
      </w:r>
      <w:r>
        <w:t xml:space="preserve">   Obtuse    </w:t>
      </w:r>
      <w:r>
        <w:t xml:space="preserve">   Segment Bisector     </w:t>
      </w:r>
      <w:r>
        <w:t xml:space="preserve">   Complementary     </w:t>
      </w:r>
      <w:r>
        <w:t xml:space="preserve">   Supplementary     </w:t>
      </w:r>
      <w:r>
        <w:t xml:space="preserve">   Angle    </w:t>
      </w:r>
      <w:r>
        <w:t xml:space="preserve">   Line    </w:t>
      </w:r>
      <w:r>
        <w:t xml:space="preserve">   Vertical Angles    </w:t>
      </w:r>
      <w:r>
        <w:t xml:space="preserve">   Postulate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Puzzle!</dc:title>
  <dcterms:created xsi:type="dcterms:W3CDTF">2021-10-11T07:57:16Z</dcterms:created>
  <dcterms:modified xsi:type="dcterms:W3CDTF">2021-10-11T07:57:16Z</dcterms:modified>
</cp:coreProperties>
</file>