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same shape,size,or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with two endpoints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position of location in given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reflection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with only one endpoint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congruent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in which the pre-image and image are congruent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acute angle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new, resulting figure after a transformation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where a mirror image is created; also called flip.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one-to-one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measuring less than 90 but greater than 0.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isometry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figure before undergoing a transformation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line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wherein each point in a set of points is mapped to exactly one other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pre-image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Quiz</dc:title>
  <dcterms:created xsi:type="dcterms:W3CDTF">2021-10-11T07:57:37Z</dcterms:created>
  <dcterms:modified xsi:type="dcterms:W3CDTF">2021-10-11T07:57:37Z</dcterms:modified>
</cp:coreProperties>
</file>