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Comes after a triangle congruency statement in a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term for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SSS, SAS, _______, AAS, HL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Angles are labeled in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3 sided figure whose sum of interior angles is 180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 order of two statements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two lines intersect at a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2 or more points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Vertical angles are always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Given two angles of  a triangle are 90 and 30, what is the missing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side is opposite the __________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acronym is used to find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Negate both statements of a conditional statement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Review</dc:title>
  <dcterms:created xsi:type="dcterms:W3CDTF">2021-10-11T07:56:52Z</dcterms:created>
  <dcterms:modified xsi:type="dcterms:W3CDTF">2021-10-11T07:56:52Z</dcterms:modified>
</cp:coreProperties>
</file>