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Geometry Scatter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Perpendicular    </w:t>
      </w:r>
      <w:r>
        <w:t xml:space="preserve">   Parallel    </w:t>
      </w:r>
      <w:r>
        <w:t xml:space="preserve">   Congruent    </w:t>
      </w:r>
      <w:r>
        <w:t xml:space="preserve">   Geometry    </w:t>
      </w:r>
      <w:r>
        <w:t xml:space="preserve">   Mr Smith    </w:t>
      </w:r>
      <w:r>
        <w:t xml:space="preserve">   Crowley    </w:t>
      </w:r>
      <w:r>
        <w:t xml:space="preserve">   Kite    </w:t>
      </w:r>
      <w:r>
        <w:t xml:space="preserve">   Rhombus    </w:t>
      </w:r>
      <w:r>
        <w:t xml:space="preserve">   Rectangle    </w:t>
      </w:r>
      <w:r>
        <w:t xml:space="preserve">   Square    </w:t>
      </w:r>
      <w:r>
        <w:t xml:space="preserve">   Isosceles trapezoid    </w:t>
      </w:r>
      <w:r>
        <w:t xml:space="preserve">   Trapezoid    </w:t>
      </w:r>
      <w:r>
        <w:t xml:space="preserve">   Parallelogram    </w:t>
      </w:r>
      <w:r>
        <w:t xml:space="preserve">   Quadrilateral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Geometry Scatter</dc:title>
  <dcterms:created xsi:type="dcterms:W3CDTF">2021-10-12T20:40:40Z</dcterms:created>
  <dcterms:modified xsi:type="dcterms:W3CDTF">2021-10-12T20:40:40Z</dcterms:modified>
</cp:coreProperties>
</file>