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Scramble</w:t>
      </w:r>
    </w:p>
    <w:p>
      <w:pPr>
        <w:pStyle w:val="Questions"/>
      </w:pPr>
      <w:r>
        <w:t xml:space="preserve">1. MEROTYEG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UEATC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LNEGA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RDGEEE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NIPTO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OETSUB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NRTEIAGL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AAARLGLRPOELM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SCNLEEA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ERTVXE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COSIESLES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TUONRENCG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ILNE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APLREALL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IEBCST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NLAEP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IHRGT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BSAE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OPYLNGO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LFRNOECTEI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Scramble</dc:title>
  <dcterms:created xsi:type="dcterms:W3CDTF">2021-10-11T07:57:55Z</dcterms:created>
  <dcterms:modified xsi:type="dcterms:W3CDTF">2021-10-11T07:57:55Z</dcterms:modified>
</cp:coreProperties>
</file>