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Segment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Equation    </w:t>
      </w:r>
      <w:r>
        <w:t xml:space="preserve">   Circle    </w:t>
      </w:r>
      <w:r>
        <w:t xml:space="preserve">   Inscribed    </w:t>
      </w:r>
      <w:r>
        <w:t xml:space="preserve">   Area    </w:t>
      </w:r>
      <w:r>
        <w:t xml:space="preserve">   Density    </w:t>
      </w:r>
      <w:r>
        <w:t xml:space="preserve">   Volume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Trigonometry    </w:t>
      </w:r>
      <w:r>
        <w:t xml:space="preserve">   Distance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Segment 2 Review</dc:title>
  <dcterms:created xsi:type="dcterms:W3CDTF">2021-10-11T07:56:27Z</dcterms:created>
  <dcterms:modified xsi:type="dcterms:W3CDTF">2021-10-11T07:56:27Z</dcterms:modified>
</cp:coreProperties>
</file>