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Semster 1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equidistant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skew    </w:t>
      </w:r>
      <w:r>
        <w:t xml:space="preserve">   transversal    </w:t>
      </w:r>
      <w:r>
        <w:t xml:space="preserve">   polygon    </w:t>
      </w:r>
      <w:r>
        <w:t xml:space="preserve">   interior    </w:t>
      </w:r>
      <w:r>
        <w:t xml:space="preserve">   exterior    </w:t>
      </w:r>
      <w:r>
        <w:t xml:space="preserve">   congruent    </w:t>
      </w:r>
      <w:r>
        <w:t xml:space="preserve">   right    </w:t>
      </w:r>
      <w:r>
        <w:t xml:space="preserve">   equilateral    </w:t>
      </w:r>
      <w:r>
        <w:t xml:space="preserve">   equiangular    </w:t>
      </w:r>
      <w:r>
        <w:t xml:space="preserve">   scalene    </w:t>
      </w:r>
      <w:r>
        <w:t xml:space="preserve">   isosceles    </w:t>
      </w:r>
      <w:r>
        <w:t xml:space="preserve">   obtuse    </w:t>
      </w:r>
      <w:r>
        <w:t xml:space="preserve">   triangle    </w:t>
      </w:r>
      <w:r>
        <w:t xml:space="preserve">   conjecture    </w:t>
      </w:r>
      <w:r>
        <w:t xml:space="preserve">   disjunction    </w:t>
      </w:r>
      <w:r>
        <w:t xml:space="preserve">   conjunction    </w:t>
      </w:r>
      <w:r>
        <w:t xml:space="preserve">   inverse    </w:t>
      </w:r>
      <w:r>
        <w:t xml:space="preserve">   contrapositive    </w:t>
      </w:r>
      <w:r>
        <w:t xml:space="preserve">   converse    </w:t>
      </w:r>
      <w:r>
        <w:t xml:space="preserve">   Vertex    </w:t>
      </w:r>
      <w:r>
        <w:t xml:space="preserve">   Bisector    </w:t>
      </w:r>
      <w:r>
        <w:t xml:space="preserve">   Segment    </w:t>
      </w:r>
      <w:r>
        <w:t xml:space="preserve">   Ray    </w:t>
      </w:r>
      <w:r>
        <w:t xml:space="preserve">   Point    </w:t>
      </w:r>
      <w:r>
        <w:t xml:space="preserve">   plane    </w:t>
      </w:r>
      <w:r>
        <w:t xml:space="preserve">   Midpoint    </w:t>
      </w:r>
      <w:r>
        <w:t xml:space="preserve">   Line    </w:t>
      </w:r>
      <w:r>
        <w:t xml:space="preserve">   Distance    </w:t>
      </w:r>
      <w:r>
        <w:t xml:space="preserve">   Degree    </w:t>
      </w:r>
      <w:r>
        <w:t xml:space="preserve">   Coplanar    </w:t>
      </w:r>
      <w:r>
        <w:t xml:space="preserve">   Collinear    </w:t>
      </w:r>
      <w:r>
        <w:t xml:space="preserve">   Angle    </w:t>
      </w:r>
      <w:r>
        <w:t xml:space="preserve">   Acute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Semster 1 Test</dc:title>
  <dcterms:created xsi:type="dcterms:W3CDTF">2021-10-11T07:56:45Z</dcterms:created>
  <dcterms:modified xsi:type="dcterms:W3CDTF">2021-10-11T07:56:45Z</dcterms:modified>
</cp:coreProperties>
</file>