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Geometry Spring Vocab Review Puzzle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three positive integers a, b, and c that satisfy the equation c^2=a^2+b^2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angle that an upward line of sight makes with a horizontal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region bounded by two radii of the circle and their intercepted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segment formed by the intersection of two faces of a polyhedron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trigonometric ratio of the lengths of two sides in a right triangle (opposite side and adjacent side)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flat surface of a polyhedron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angle that a downward line of sight makes with a horizontal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center of a polygon’s circumscribed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formed by two radii drawn to consecutive vertices of a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from the center to any side of a regular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point of a polyhedron where three or more edges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portion of the circumference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trigonometric ratio for acute angles that involves the lengths of a leg and the hypotenuse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cubic units contained in the interior of a solid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Spring Vocab Review Puzzle 2</dc:title>
  <dcterms:created xsi:type="dcterms:W3CDTF">2021-10-11T07:57:05Z</dcterms:created>
  <dcterms:modified xsi:type="dcterms:W3CDTF">2021-10-11T07:57:05Z</dcterms:modified>
</cp:coreProperties>
</file>