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Symbols Etc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Difference    </w:t>
      </w:r>
      <w:r>
        <w:t xml:space="preserve">   sum    </w:t>
      </w:r>
      <w:r>
        <w:t xml:space="preserve">   Ninety    </w:t>
      </w:r>
      <w:r>
        <w:t xml:space="preserve">   Degrees    </w:t>
      </w:r>
      <w:r>
        <w:t xml:space="preserve">   Perpendicular    </w:t>
      </w:r>
      <w:r>
        <w:t xml:space="preserve">   Parallel    </w:t>
      </w:r>
      <w:r>
        <w:t xml:space="preserve">   Segment    </w:t>
      </w:r>
      <w:r>
        <w:t xml:space="preserve">   Similar    </w:t>
      </w:r>
      <w:r>
        <w:t xml:space="preserve">   Congruent    </w:t>
      </w:r>
      <w:r>
        <w:t xml:space="preserve">   Ray    </w:t>
      </w:r>
      <w:r>
        <w:t xml:space="preserve">   Line    </w:t>
      </w:r>
      <w:r>
        <w:t xml:space="preserve">   Angle    </w:t>
      </w:r>
      <w:r>
        <w:t xml:space="preserve">   Acute    </w:t>
      </w:r>
      <w:r>
        <w:t xml:space="preserve">   Obtuse    </w:t>
      </w:r>
      <w:r>
        <w:t xml:space="preserve">   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Symbols Etc</dc:title>
  <dcterms:created xsi:type="dcterms:W3CDTF">2021-10-11T07:57:59Z</dcterms:created>
  <dcterms:modified xsi:type="dcterms:W3CDTF">2021-10-11T07:57:59Z</dcterms:modified>
</cp:coreProperties>
</file>